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PLTW IED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BRAINSTORM    </w:t>
      </w:r>
      <w:r>
        <w:t xml:space="preserve">   BRIEF    </w:t>
      </w:r>
      <w:r>
        <w:t xml:space="preserve">   CLIENT    </w:t>
      </w:r>
      <w:r>
        <w:t xml:space="preserve">   CONSTRAINT    </w:t>
      </w:r>
      <w:r>
        <w:t xml:space="preserve">   CREATIVITY    </w:t>
      </w:r>
      <w:r>
        <w:t xml:space="preserve">   CRITERIA    </w:t>
      </w:r>
      <w:r>
        <w:t xml:space="preserve">   DESIGN    </w:t>
      </w:r>
      <w:r>
        <w:t xml:space="preserve">   ENGINEER    </w:t>
      </w:r>
      <w:r>
        <w:t xml:space="preserve">   IDENTIFICATION    </w:t>
      </w:r>
      <w:r>
        <w:t xml:space="preserve">   INNOVATION    </w:t>
      </w:r>
      <w:r>
        <w:t xml:space="preserve">   INVENTION    </w:t>
      </w:r>
      <w:r>
        <w:t xml:space="preserve">   ITERATIVE    </w:t>
      </w:r>
      <w:r>
        <w:t xml:space="preserve">   JUSTIFIABLE    </w:t>
      </w:r>
      <w:r>
        <w:t xml:space="preserve">   NOTEBOOK    </w:t>
      </w:r>
      <w:r>
        <w:t xml:space="preserve">   PILINGON    </w:t>
      </w:r>
      <w:r>
        <w:t xml:space="preserve">   PROBLEM    </w:t>
      </w:r>
      <w:r>
        <w:t xml:space="preserve">   PROCESS    </w:t>
      </w:r>
      <w:r>
        <w:t xml:space="preserve">   PRODUCT    </w:t>
      </w:r>
      <w:r>
        <w:t xml:space="preserve">   PROTOTYPE    </w:t>
      </w:r>
      <w:r>
        <w:t xml:space="preserve">   RESEARCH    </w:t>
      </w:r>
      <w:r>
        <w:t xml:space="preserve">   STATEMENT    </w:t>
      </w:r>
      <w:r>
        <w:t xml:space="preserve">   VALID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IED UNIT 1 Vocabulary</dc:title>
  <dcterms:created xsi:type="dcterms:W3CDTF">2021-10-11T14:34:21Z</dcterms:created>
  <dcterms:modified xsi:type="dcterms:W3CDTF">2021-10-11T14:34:21Z</dcterms:modified>
</cp:coreProperties>
</file>