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PLTW Programming Terms</w:t>
      </w:r>
    </w:p>
    <w:p>
      <w:pPr>
        <w:pStyle w:val="Questions"/>
      </w:pPr>
      <w:r>
        <w:t xml:space="preserve">1. GRMTIHAOL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IARYNB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OIAGVANTR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EVDIRR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RLCWAFTHO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ODEC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NISP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EIRTTONAI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PNUTI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TOUTPU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UOTEMARL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TIRIBCMO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ENAGOALU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IGDIATL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UGEDB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ESSOSRN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SEVRO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OISNNCOALTID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XHE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20. SLPOO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OHPOT LELC TERSIORS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22. SSEREPRU SSORNE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ESDL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FLEX SNSREO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PLTW Programming Terms</dc:title>
  <dcterms:created xsi:type="dcterms:W3CDTF">2021-10-11T14:34:06Z</dcterms:created>
  <dcterms:modified xsi:type="dcterms:W3CDTF">2021-10-11T14:34:06Z</dcterms:modified>
</cp:coreProperties>
</file>