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visual, mathematical, or three-dimensional representation in detail of an object or design, often smaller than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used in the context of design: the use of a computer to assist in the process of designing a part, circuit, building,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three-dimensional body or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representation of an object. Prototypes and appearance models are physical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manufacturing process that forces material through a shaped opening. 2. A modeling process that creates a three-dimensional form by defining a closed two-dimensional shape and a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Autodesk Pro file extension for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Autodesk Pro extension for a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position of an object from its starting position to its final position. Displacement is described by a magnitude and direction. Displacement is a vector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how far an object has traveled from its starting point regardless of its starting or ending position. Distance is a scalar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Autodesk Pro extension for an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with respect to time that an object changes position (regardless of the path taken). Velocity is described by a magnitude and a direction. Velocity is a vector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choosing and using appropriate mathematics and statistics to analyze empirical situations, to understand them better, and to improve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moving mechanical device that performs a repetitive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around an axis or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part that receives motion from another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used in the context of design: the use of a computer to assist in the process of designing a part, circuit, building,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Autodesk Pro extension for a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rotating or sliding part in a mechanism used especially to transform rotational motion to linear motion or vice versa.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Unit 4</dc:title>
  <dcterms:created xsi:type="dcterms:W3CDTF">2021-10-11T14:34:50Z</dcterms:created>
  <dcterms:modified xsi:type="dcterms:W3CDTF">2021-10-11T14:34:50Z</dcterms:modified>
</cp:coreProperties>
</file>