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PLTW Vocab 4.2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CAMBER    </w:t>
      </w:r>
      <w:r>
        <w:t xml:space="preserve">   CHORD    </w:t>
      </w:r>
      <w:r>
        <w:t xml:space="preserve">   DIHEDRAL    </w:t>
      </w:r>
      <w:r>
        <w:t xml:space="preserve">   DRAG    </w:t>
      </w:r>
      <w:r>
        <w:t xml:space="preserve">   ELEVATOR    </w:t>
      </w:r>
      <w:r>
        <w:t xml:space="preserve">   EMPENNAGE    </w:t>
      </w:r>
      <w:r>
        <w:t xml:space="preserve">   FLAPS    </w:t>
      </w:r>
      <w:r>
        <w:t xml:space="preserve">   FLUID    </w:t>
      </w:r>
      <w:r>
        <w:t xml:space="preserve">   FORCE    </w:t>
      </w:r>
      <w:r>
        <w:t xml:space="preserve">   FUSELAGE    </w:t>
      </w:r>
      <w:r>
        <w:t xml:space="preserve">   GLIDER    </w:t>
      </w:r>
      <w:r>
        <w:t xml:space="preserve">   GRAVITY    </w:t>
      </w:r>
      <w:r>
        <w:t xml:space="preserve">   HEAVIER THAN AIR    </w:t>
      </w:r>
      <w:r>
        <w:t xml:space="preserve">   HORIZONTAL STABILIZER    </w:t>
      </w:r>
      <w:r>
        <w:t xml:space="preserve">   HYPERSONIC    </w:t>
      </w:r>
      <w:r>
        <w:t xml:space="preserve">   LEADING EDGE    </w:t>
      </w:r>
      <w:r>
        <w:t xml:space="preserve">   LIFT    </w:t>
      </w:r>
      <w:r>
        <w:t xml:space="preserve">   LIGHTER THAN AIR    </w:t>
      </w:r>
      <w:r>
        <w:t xml:space="preserve">   MACH 1    </w:t>
      </w:r>
      <w:r>
        <w:t xml:space="preserve">   MASS    </w:t>
      </w:r>
      <w:r>
        <w:t xml:space="preserve">   NEWTONS 1ST LAW    </w:t>
      </w:r>
      <w:r>
        <w:t xml:space="preserve">   NEWTONS 2ND LAW    </w:t>
      </w:r>
      <w:r>
        <w:t xml:space="preserve">   NEWTONS 3RD LAW    </w:t>
      </w:r>
      <w:r>
        <w:t xml:space="preserve">   PITCH    </w:t>
      </w:r>
      <w:r>
        <w:t xml:space="preserve">   PRECISE INPUT    </w:t>
      </w:r>
      <w:r>
        <w:t xml:space="preserve">   PROPELLANT    </w:t>
      </w:r>
      <w:r>
        <w:t xml:space="preserve">   PROPELLER    </w:t>
      </w:r>
      <w:r>
        <w:t xml:space="preserve">   PROPULSION    </w:t>
      </w:r>
      <w:r>
        <w:t xml:space="preserve">   RAMJET    </w:t>
      </w:r>
      <w:r>
        <w:t xml:space="preserve">   ROCKET ENGINEER    </w:t>
      </w:r>
      <w:r>
        <w:t xml:space="preserve">   ROLL    </w:t>
      </w:r>
      <w:r>
        <w:t xml:space="preserve">   RUDDER    </w:t>
      </w:r>
      <w:r>
        <w:t xml:space="preserve">   SLATS    </w:t>
      </w:r>
      <w:r>
        <w:t xml:space="preserve">   SPOILER    </w:t>
      </w:r>
      <w:r>
        <w:t xml:space="preserve">   THRUST    </w:t>
      </w:r>
      <w:r>
        <w:t xml:space="preserve">   TRAILING EDGE    </w:t>
      </w:r>
      <w:r>
        <w:t xml:space="preserve">   TURBINE    </w:t>
      </w:r>
      <w:r>
        <w:t xml:space="preserve">   VELOCITY    </w:t>
      </w:r>
      <w:r>
        <w:t xml:space="preserve">   VERTICAL STABILIZER    </w:t>
      </w:r>
      <w:r>
        <w:t xml:space="preserve">   WEIGHT    </w:t>
      </w:r>
      <w:r>
        <w:t xml:space="preserve">   WING    </w:t>
      </w:r>
      <w:r>
        <w:t xml:space="preserve">   YAW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PLTW Vocab 4.2</dc:title>
  <dcterms:created xsi:type="dcterms:W3CDTF">2021-10-11T14:33:22Z</dcterms:created>
  <dcterms:modified xsi:type="dcterms:W3CDTF">2021-10-11T14:33:22Z</dcterms:modified>
</cp:coreProperties>
</file>