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WALTZES    </w:t>
      </w:r>
      <w:r>
        <w:t xml:space="preserve">   MICE    </w:t>
      </w:r>
      <w:r>
        <w:t xml:space="preserve">   FEET    </w:t>
      </w:r>
      <w:r>
        <w:t xml:space="preserve">   WATCHES    </w:t>
      </w:r>
      <w:r>
        <w:t xml:space="preserve">   THIEVES    </w:t>
      </w:r>
      <w:r>
        <w:t xml:space="preserve">   SPEECHES    </w:t>
      </w:r>
      <w:r>
        <w:t xml:space="preserve">   SPLASHES    </w:t>
      </w:r>
      <w:r>
        <w:t xml:space="preserve">   SHELVES    </w:t>
      </w:r>
      <w:r>
        <w:t xml:space="preserve">   QUIZZES    </w:t>
      </w:r>
      <w:r>
        <w:t xml:space="preserve">   PEOPLE    </w:t>
      </w:r>
      <w:r>
        <w:t xml:space="preserve">   LIVES    </w:t>
      </w:r>
      <w:r>
        <w:t xml:space="preserve">   LADIES    </w:t>
      </w:r>
      <w:r>
        <w:t xml:space="preserve">   FAMILIES    </w:t>
      </w:r>
      <w:r>
        <w:t xml:space="preserve">   ELVES    </w:t>
      </w:r>
      <w:r>
        <w:t xml:space="preserve">   DICTIONARIES    </w:t>
      </w:r>
      <w:r>
        <w:t xml:space="preserve">   CHERRIES    </w:t>
      </w:r>
      <w:r>
        <w:t xml:space="preserve">   BATCHES    </w:t>
      </w:r>
      <w:r>
        <w:t xml:space="preserve">   VOLCANOES    </w:t>
      </w:r>
      <w:r>
        <w:t xml:space="preserve">   RADIOS    </w:t>
      </w:r>
      <w:r>
        <w:t xml:space="preserve">   FOXES    </w:t>
      </w:r>
      <w:r>
        <w:t xml:space="preserve">   CATEGORIES    </w:t>
      </w:r>
      <w:r>
        <w:t xml:space="preserve">   WIVES    </w:t>
      </w:r>
      <w:r>
        <w:t xml:space="preserve">   LOAVES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2021-10-11T14:34:50Z</dcterms:created>
  <dcterms:modified xsi:type="dcterms:W3CDTF">2021-10-11T14:34:50Z</dcterms:modified>
</cp:coreProperties>
</file>