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your right arm and your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more than one bear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one child, but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one tooth, but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plural of monkey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make more than one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 you like more than one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just one penny, but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catch more than a fish, you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2021-10-11T14:34:06Z</dcterms:created>
  <dcterms:modified xsi:type="dcterms:W3CDTF">2021-10-11T14:34:06Z</dcterms:modified>
</cp:coreProperties>
</file>