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tables    </w:t>
      </w:r>
      <w:r>
        <w:t xml:space="preserve">   girls    </w:t>
      </w:r>
      <w:r>
        <w:t xml:space="preserve">   boys    </w:t>
      </w:r>
      <w:r>
        <w:t xml:space="preserve">   friends    </w:t>
      </w:r>
      <w:r>
        <w:t xml:space="preserve">   deer    </w:t>
      </w:r>
      <w:r>
        <w:t xml:space="preserve">   trees    </w:t>
      </w:r>
      <w:r>
        <w:t xml:space="preserve">   desks    </w:t>
      </w:r>
      <w:r>
        <w:t xml:space="preserve">   dresses    </w:t>
      </w:r>
      <w:r>
        <w:t xml:space="preserve">   children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2021-10-11T14:34:29Z</dcterms:created>
  <dcterms:modified xsi:type="dcterms:W3CDTF">2021-10-11T14:34:29Z</dcterms:modified>
</cp:coreProperties>
</file>