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PLYMOUTH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agreement the Pilgrims signed that created a government for their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ideas and beliefs that everyone in America have in common and upon which our country is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government in which citizens have a say in how the government is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English settlers who founded Plymouth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working together for the benefit of everyboby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how money is made and used within a certain area; including what people need and want (how the settlers used cash crops to trade with the Native Americans and send goods to and from England)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of four colonies located in the northern part of land claimed by England (Massachusetts, New Hampshire, Rhode Island, Connecticut)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Massachusetts Native American tribe which interacted with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English settlers who founded the Massachusetts Bay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contract that gave a person or a company the right to establish a colony (example - the Virginia Company of London was given a charter to establish Jamestown Colony}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PLYMOUTH COLONY</dc:title>
  <dcterms:created xsi:type="dcterms:W3CDTF">2021-10-11T14:34:57Z</dcterms:created>
  <dcterms:modified xsi:type="dcterms:W3CDTF">2021-10-11T14:34:57Z</dcterms:modified>
</cp:coreProperties>
</file>