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P-Law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for or against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committees are considered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people needed to conduct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record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suggestion for a group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word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rules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approval of a motion to be discussed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 a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things to be discuses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or edit a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P-Law</dc:title>
  <dcterms:created xsi:type="dcterms:W3CDTF">2021-10-11T13:57:31Z</dcterms:created>
  <dcterms:modified xsi:type="dcterms:W3CDTF">2021-10-11T13:57:31Z</dcterms:modified>
</cp:coreProperties>
</file>