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PML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Order    </w:t>
      </w:r>
      <w:r>
        <w:t xml:space="preserve">   Specimen    </w:t>
      </w:r>
      <w:r>
        <w:t xml:space="preserve">   Grossing    </w:t>
      </w:r>
      <w:r>
        <w:t xml:space="preserve">   Culture    </w:t>
      </w:r>
      <w:r>
        <w:t xml:space="preserve">   Test    </w:t>
      </w:r>
      <w:r>
        <w:t xml:space="preserve">   Hazardous    </w:t>
      </w:r>
      <w:r>
        <w:t xml:space="preserve">   Safety    </w:t>
      </w:r>
      <w:r>
        <w:t xml:space="preserve">   Laboratory    </w:t>
      </w:r>
      <w:r>
        <w:t xml:space="preserve">   Sample    </w:t>
      </w:r>
      <w:r>
        <w:t xml:space="preserve">   Scientist    </w:t>
      </w:r>
      <w:r>
        <w:t xml:space="preserve">   Technologist    </w:t>
      </w:r>
      <w:r>
        <w:t xml:space="preserve">   Biopsy    </w:t>
      </w:r>
      <w:r>
        <w:t xml:space="preserve">   Blood    </w:t>
      </w:r>
      <w:r>
        <w:t xml:space="preserve">   Organism    </w:t>
      </w:r>
      <w:r>
        <w:t xml:space="preserve">   Stains    </w:t>
      </w:r>
      <w:r>
        <w:t xml:space="preserve">   Histology    </w:t>
      </w:r>
      <w:r>
        <w:t xml:space="preserve">   Pathology    </w:t>
      </w:r>
      <w:r>
        <w:t xml:space="preserve">   Microbiology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PML Word Search</dc:title>
  <dcterms:created xsi:type="dcterms:W3CDTF">2021-10-11T14:34:29Z</dcterms:created>
  <dcterms:modified xsi:type="dcterms:W3CDTF">2021-10-11T14:34:29Z</dcterms:modified>
</cp:coreProperties>
</file>