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PNC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American League    </w:t>
      </w:r>
      <w:r>
        <w:t xml:space="preserve">   Bacon Burt    </w:t>
      </w:r>
      <w:r>
        <w:t xml:space="preserve">   baseball    </w:t>
      </w:r>
      <w:r>
        <w:t xml:space="preserve">   bases    </w:t>
      </w:r>
      <w:r>
        <w:t xml:space="preserve">   batting cage    </w:t>
      </w:r>
      <w:r>
        <w:t xml:space="preserve">   bleachers    </w:t>
      </w:r>
      <w:r>
        <w:t xml:space="preserve">   catcher    </w:t>
      </w:r>
      <w:r>
        <w:t xml:space="preserve">   Cheese Chester    </w:t>
      </w:r>
      <w:r>
        <w:t xml:space="preserve">   dugout    </w:t>
      </w:r>
      <w:r>
        <w:t xml:space="preserve">   fireworks    </w:t>
      </w:r>
      <w:r>
        <w:t xml:space="preserve">   Forbes Field    </w:t>
      </w:r>
      <w:r>
        <w:t xml:space="preserve">   foulball    </w:t>
      </w:r>
      <w:r>
        <w:t xml:space="preserve">   glove    </w:t>
      </w:r>
      <w:r>
        <w:t xml:space="preserve">   homebase    </w:t>
      </w:r>
      <w:r>
        <w:t xml:space="preserve">   homerun    </w:t>
      </w:r>
      <w:r>
        <w:t xml:space="preserve">   Jackie Robinson    </w:t>
      </w:r>
      <w:r>
        <w:t xml:space="preserve">   Jalapeno Hannah    </w:t>
      </w:r>
      <w:r>
        <w:t xml:space="preserve">   left field    </w:t>
      </w:r>
      <w:r>
        <w:t xml:space="preserve">   Mazeroski    </w:t>
      </w:r>
      <w:r>
        <w:t xml:space="preserve">   National League    </w:t>
      </w:r>
      <w:r>
        <w:t xml:space="preserve">   Oliver Onion    </w:t>
      </w:r>
      <w:r>
        <w:t xml:space="preserve">   out    </w:t>
      </w:r>
      <w:r>
        <w:t xml:space="preserve">   outfield    </w:t>
      </w:r>
      <w:r>
        <w:t xml:space="preserve">   pierogies    </w:t>
      </w:r>
      <w:r>
        <w:t xml:space="preserve">   Pirate Parrot    </w:t>
      </w:r>
      <w:r>
        <w:t xml:space="preserve">   Pirates    </w:t>
      </w:r>
      <w:r>
        <w:t xml:space="preserve">   pitcher    </w:t>
      </w:r>
      <w:r>
        <w:t xml:space="preserve">   Pittsburgh    </w:t>
      </w:r>
      <w:r>
        <w:t xml:space="preserve">   Pizza Penny    </w:t>
      </w:r>
      <w:r>
        <w:t xml:space="preserve">   Sauerkraut Saul    </w:t>
      </w:r>
      <w:r>
        <w:t xml:space="preserve">   short stop    </w:t>
      </w:r>
      <w:r>
        <w:t xml:space="preserve">   slide    </w:t>
      </w:r>
      <w:r>
        <w:t xml:space="preserve">   stadium    </w:t>
      </w:r>
      <w:r>
        <w:t xml:space="preserve">   stealing bases    </w:t>
      </w:r>
      <w:r>
        <w:t xml:space="preserve">   teammates    </w:t>
      </w:r>
      <w:r>
        <w:t xml:space="preserve">   Three Rivers Stadium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PNC Park</dc:title>
  <dcterms:created xsi:type="dcterms:W3CDTF">2021-10-11T14:35:04Z</dcterms:created>
  <dcterms:modified xsi:type="dcterms:W3CDTF">2021-10-11T14:35:04Z</dcterms:modified>
</cp:coreProperties>
</file>