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PND 1003: Nursing Theory 1 - Bonus Mark Quiz: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individuals Tendency to view their own way of life as more valuable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understanding of similarities and differences across human groups in order to provide meaningful and beneficial delivery of care.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Generalizations about any particular group that prevent further assessment of unique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whereby many cultures co-exist in society and maintain their cultural differences.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whose members share a social and cultural heritage.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5 essential principles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people unfairly on the basis of their group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Socially transmitted knowledge of values, beliefs, norms, and lifeways of a particular group that guides their thoughts and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Effective nursing practice with a client from another culture, as determined by that client. The end goal for professional nurses.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actions and an attitude whereby one group exerts power over others on the basis of either skin colour or racial heritage.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PND 1003: Nursing Theory 1 - Bonus Mark Quiz: Culture</dc:title>
  <dcterms:created xsi:type="dcterms:W3CDTF">2021-10-11T14:35:17Z</dcterms:created>
  <dcterms:modified xsi:type="dcterms:W3CDTF">2021-10-11T14:35:17Z</dcterms:modified>
</cp:coreProperties>
</file>