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MEMBERS    </w:t>
      </w:r>
      <w:r>
        <w:t xml:space="preserve">   PROVIDER PORTAL    </w:t>
      </w:r>
      <w:r>
        <w:t xml:space="preserve">   PULL LIST    </w:t>
      </w:r>
      <w:r>
        <w:t xml:space="preserve">   PROJECT TYPE    </w:t>
      </w:r>
      <w:r>
        <w:t xml:space="preserve">   OUTREACH ID    </w:t>
      </w:r>
      <w:r>
        <w:t xml:space="preserve">   SPREADSHEET    </w:t>
      </w:r>
      <w:r>
        <w:t xml:space="preserve">   EXPORT    </w:t>
      </w:r>
      <w:r>
        <w:t xml:space="preserve">   ASSIGN    </w:t>
      </w:r>
      <w:r>
        <w:t xml:space="preserve">   AGED LEFT MESSAGES    </w:t>
      </w:r>
      <w:r>
        <w:t xml:space="preserve">   SCHEDULED    </w:t>
      </w:r>
      <w:r>
        <w:t xml:space="preserve">   UNITED HEALTH CARE    </w:t>
      </w:r>
      <w:r>
        <w:t xml:space="preserve">   WORKBENCH    </w:t>
      </w:r>
      <w:r>
        <w:t xml:space="preserve">   OPTUM CRM    </w:t>
      </w:r>
      <w:r>
        <w:t xml:space="preserve">   CHARTS    </w:t>
      </w:r>
      <w:r>
        <w:t xml:space="preserve">   VCC    </w:t>
      </w:r>
      <w:r>
        <w:t xml:space="preserve">   MEDICARE    </w:t>
      </w:r>
      <w:r>
        <w:t xml:space="preserve">   MEDICAID    </w:t>
      </w:r>
      <w:r>
        <w:t xml:space="preserve">   HLP    </w:t>
      </w:r>
      <w:r>
        <w:t xml:space="preserve">   RELEASES    </w:t>
      </w:r>
      <w:r>
        <w:t xml:space="preserve">   CIOX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PNP </dc:title>
  <dcterms:created xsi:type="dcterms:W3CDTF">2021-10-11T14:35:40Z</dcterms:created>
  <dcterms:modified xsi:type="dcterms:W3CDTF">2021-10-11T14:35:40Z</dcterms:modified>
</cp:coreProperties>
</file>