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STIMULUS    </w:t>
      </w:r>
      <w:r>
        <w:t xml:space="preserve">   SENSORY    </w:t>
      </w:r>
      <w:r>
        <w:t xml:space="preserve">   SYMPATHETIC    </w:t>
      </w:r>
      <w:r>
        <w:t xml:space="preserve">   RECEPTORS    </w:t>
      </w:r>
      <w:r>
        <w:t xml:space="preserve">   AUTONOMIC    </w:t>
      </w:r>
      <w:r>
        <w:t xml:space="preserve">   SCIATIC    </w:t>
      </w:r>
      <w:r>
        <w:t xml:space="preserve">   AFFERENT    </w:t>
      </w:r>
      <w:r>
        <w:t xml:space="preserve">   REFLEX    </w:t>
      </w:r>
      <w:r>
        <w:t xml:space="preserve">   PARASYMPATHETIC    </w:t>
      </w:r>
      <w:r>
        <w:t xml:space="preserve">   SPINAL    </w:t>
      </w:r>
      <w:r>
        <w:t xml:space="preserve">   EFFERENT    </w:t>
      </w:r>
      <w:r>
        <w:t xml:space="preserve">   MIXED    </w:t>
      </w:r>
      <w:r>
        <w:t xml:space="preserve">   MOTOR    </w:t>
      </w:r>
      <w:r>
        <w:t xml:space="preserve">   CRANIAL    </w:t>
      </w:r>
      <w:r>
        <w:t xml:space="preserve">   SOMATIC    </w:t>
      </w:r>
      <w:r>
        <w:t xml:space="preserve">   PNS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PNS</dc:title>
  <dcterms:created xsi:type="dcterms:W3CDTF">2021-10-11T14:34:45Z</dcterms:created>
  <dcterms:modified xsi:type="dcterms:W3CDTF">2021-10-11T14:34:45Z</dcterms:modified>
</cp:coreProperties>
</file>