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PNW Physical Map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MAZAMA    </w:t>
      </w:r>
      <w:r>
        <w:t xml:space="preserve">   BASALT    </w:t>
      </w:r>
      <w:r>
        <w:t xml:space="preserve">   MOUNTAIN    </w:t>
      </w:r>
      <w:r>
        <w:t xml:space="preserve">   PLATEAU    </w:t>
      </w:r>
      <w:r>
        <w:t xml:space="preserve">   FAULT    </w:t>
      </w:r>
      <w:r>
        <w:t xml:space="preserve">   IDAHO    </w:t>
      </w:r>
      <w:r>
        <w:t xml:space="preserve">   WASHINGTON    </w:t>
      </w:r>
      <w:r>
        <w:t xml:space="preserve">   OREGON    </w:t>
      </w:r>
      <w:r>
        <w:t xml:space="preserve">   CENOZOIC    </w:t>
      </w:r>
      <w:r>
        <w:t xml:space="preserve">   TECTONICS    </w:t>
      </w:r>
      <w:r>
        <w:t xml:space="preserve">   ERUPTION    </w:t>
      </w:r>
      <w:r>
        <w:t xml:space="preserve">   VOLCANO    </w:t>
      </w:r>
      <w:r>
        <w:t xml:space="preserve">   GLACIATION    </w:t>
      </w:r>
      <w:r>
        <w:t xml:space="preserve">   EARTHQUAKE    </w:t>
      </w:r>
      <w:r>
        <w:t xml:space="preserve">   CONVECTION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PNW Physical Map</dc:title>
  <dcterms:created xsi:type="dcterms:W3CDTF">2021-10-11T14:34:40Z</dcterms:created>
  <dcterms:modified xsi:type="dcterms:W3CDTF">2021-10-11T14:34:40Z</dcterms:modified>
</cp:coreProperties>
</file>