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PNW Plant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Devils Club    </w:t>
      </w:r>
      <w:r>
        <w:t xml:space="preserve">   Twinberry    </w:t>
      </w:r>
      <w:r>
        <w:t xml:space="preserve">   Tiger Lily    </w:t>
      </w:r>
      <w:r>
        <w:t xml:space="preserve">   Oceanspray    </w:t>
      </w:r>
      <w:r>
        <w:t xml:space="preserve">   Salal    </w:t>
      </w:r>
      <w:r>
        <w:t xml:space="preserve">   Wild Strawberry    </w:t>
      </w:r>
      <w:r>
        <w:t xml:space="preserve">   Bleeding Heart    </w:t>
      </w:r>
      <w:r>
        <w:t xml:space="preserve">   Stingingnettle    </w:t>
      </w:r>
      <w:r>
        <w:t xml:space="preserve">   Fireweed    </w:t>
      </w:r>
      <w:r>
        <w:t xml:space="preserve">   Snowbrush    </w:t>
      </w:r>
      <w:r>
        <w:t xml:space="preserve">   Salmonberry    </w:t>
      </w:r>
      <w:r>
        <w:t xml:space="preserve">   Douglas Aster    </w:t>
      </w:r>
      <w:r>
        <w:t xml:space="preserve">   Wild Ginger    </w:t>
      </w:r>
      <w:r>
        <w:t xml:space="preserve">   Yarrow    </w:t>
      </w:r>
      <w:r>
        <w:t xml:space="preserve">   Vine Maple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PNW Plant Word Search</dc:title>
  <dcterms:created xsi:type="dcterms:W3CDTF">2021-10-10T23:44:56Z</dcterms:created>
  <dcterms:modified xsi:type="dcterms:W3CDTF">2021-10-10T23:44:56Z</dcterms:modified>
</cp:coreProperties>
</file>