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arts stelt op grond van de symptomen vast welke ziekte je hebt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Binnendringen van ziektewekkers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Een witgele massa in een ontstoken wond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Onschuldige gezwelletjes op de huid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 tijd na de besmetting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Buisjes waardoor de bloed vervoerd wordt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Inenting met delen van ziekteverwekkers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Micro-organismen die ziektewekkers kunnen zijn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Wordt aangemaakt bij warmte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Medicijnen tegen bacteriën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Cellen in de kiemlaag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Voetschimmel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 er veel mensen tegelijk een bepaalde ziekte hebben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bovenste laag van de huid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Wordt gemaakt in de huid onder invloed van ultraviolette straling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Ziekte van de huid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PO3</dc:title>
  <dcterms:created xsi:type="dcterms:W3CDTF">2021-10-11T14:36:04Z</dcterms:created>
  <dcterms:modified xsi:type="dcterms:W3CDTF">2021-10-11T14:36:04Z</dcterms:modified>
</cp:coreProperties>
</file>