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POACHING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ACIDULATED    </w:t>
      </w:r>
      <w:r>
        <w:t xml:space="preserve">   CARTOUCHE    </w:t>
      </w:r>
      <w:r>
        <w:t xml:space="preserve">   CHICKEN    </w:t>
      </w:r>
      <w:r>
        <w:t xml:space="preserve">   DEEP    </w:t>
      </w:r>
      <w:r>
        <w:t xml:space="preserve">   EGG    </w:t>
      </w:r>
      <w:r>
        <w:t xml:space="preserve">   FISH    </w:t>
      </w:r>
      <w:r>
        <w:t xml:space="preserve">   FRUIT    </w:t>
      </w:r>
      <w:r>
        <w:t xml:space="preserve">   HEALTHY    </w:t>
      </w:r>
      <w:r>
        <w:t xml:space="preserve">   PALATABLE    </w:t>
      </w:r>
      <w:r>
        <w:t xml:space="preserve">   POACH    </w:t>
      </w:r>
      <w:r>
        <w:t xml:space="preserve">   POINT    </w:t>
      </w:r>
      <w:r>
        <w:t xml:space="preserve">   SAUCE    </w:t>
      </w:r>
      <w:r>
        <w:t xml:space="preserve">   SHALLOW    </w:t>
      </w:r>
      <w:r>
        <w:t xml:space="preserve">   SIMMER    </w:t>
      </w:r>
      <w:r>
        <w:t xml:space="preserve">   WATER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POACHING WORDSEARCH</dc:title>
  <dcterms:created xsi:type="dcterms:W3CDTF">2021-10-11T14:34:47Z</dcterms:created>
  <dcterms:modified xsi:type="dcterms:W3CDTF">2021-10-11T14:34:47Z</dcterms:modified>
</cp:coreProperties>
</file>