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main highway starts at Trangie?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road in Nevertire shares its name with a popular Sydney suburb?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waterhole as you enter the town from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does the Oxley highway finish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church located on the Bogan River near Narromine?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town is famous for the Rabbit Trap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Mel Hamilton's cafe in Narromine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once described Nevertire as the edge of the Great Grey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three T's (towns) is 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poem Nevertire?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Trangie' is an indigenous word said to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 Commonwealth Games medalist was born in Narromine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butchery shop in Trangie?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cafe in Trangie establised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Narromine is the centre of what 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dominates the townscape of Trangie?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valley is Trangie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Nevertire village was originally known as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cricketing great was born in Narromine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street in Narromine is St Augustine Catholic Church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Narromine is known as the what 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region is Narromine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Trangie Rugby League football club?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</dc:title>
  <dcterms:created xsi:type="dcterms:W3CDTF">2021-10-11T14:34:42Z</dcterms:created>
  <dcterms:modified xsi:type="dcterms:W3CDTF">2021-10-11T14:34:42Z</dcterms:modified>
</cp:coreProperties>
</file>