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POB Definition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article or substance that is manufactured or refined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promote (a product, service, or business) within a particular sector of a market, or as the fulfillment of that sector's specific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fall or descent and, in the product life cycle,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involve modification of an existing product or its presentation, or formulation of an entirely new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improving some measure of an enterprise's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creating, developing, and communicating ideas which are abstract, concrete, or visual.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 presentation of one person to another, in which each is told the other's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a process that evaluates and contrasts new product ideas to get the most promising ones for your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Feasibility studies are almost always conducted where large sums are at stake. Also called  Read more: http://www.businessdictionary.com/definition/feasibility-study.html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marketing function that involves obtaining, developing, maintaining, and improving a product or service mix in response to market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goods and services that differ significantly in their characteristics or intended uses from products previously produced by the 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will support the use of the product and can be offered separately.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merchandise or possessions.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process of using surveys (and sometimes qualitative methods) to evaluate consumer acceptance of a new product idea prior to the introduction of a product to the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 is a way for a business to maximize the results from money and time spent on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tool used by the companies to check the viability of their new product or a marketing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product assortment, refers to the total number of product lines a company offers to its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recognizable subset of economic services,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date refers to the final payment date of a loan or other financial instrument,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when companies package several of their products or services together as a single combined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discussion to produce ideas or solve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advantage or profit gained from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 Definition </dc:title>
  <dcterms:created xsi:type="dcterms:W3CDTF">2021-10-11T14:35:47Z</dcterms:created>
  <dcterms:modified xsi:type="dcterms:W3CDTF">2021-10-11T14:35:47Z</dcterms:modified>
</cp:coreProperties>
</file>