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POB Vocab Review Objective 1.00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speak or state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 a business communicates and interacts with the public to gain or retain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facts or figures systematically displayed, especially in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attempting to justify or defend;deterring aggression or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edge or border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shortened form of a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or development toward a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diagram in which the numerical values of variables are represented by the height or length of lines or rectangles of equal width.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something is based on facts not personal feelings, fictional matter, or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problem solving techniques which members sit around and list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pays for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offering valid and well-reasoned opinions abut the work of others, both positive and negative comments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pointing out faults and shortcomings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Exhibiting a courteous, conscientious, and generally businesslike manner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socially acceptable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feel or express sympathy or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communication in the form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serious thought or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involving or using words or speech (Ex. Hand motions, facial expressions, posture)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return to a former or less developed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 Vocab Review Objective 1.00      </dc:title>
  <dcterms:created xsi:type="dcterms:W3CDTF">2021-10-11T14:35:39Z</dcterms:created>
  <dcterms:modified xsi:type="dcterms:W3CDTF">2021-10-11T14:35:39Z</dcterms:modified>
</cp:coreProperties>
</file>