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P.O.B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goods    </w:t>
      </w:r>
      <w:r>
        <w:t xml:space="preserve">   service    </w:t>
      </w:r>
      <w:r>
        <w:t xml:space="preserve">   production    </w:t>
      </w:r>
      <w:r>
        <w:t xml:space="preserve">   supplier    </w:t>
      </w:r>
      <w:r>
        <w:t xml:space="preserve">   consumer    </w:t>
      </w:r>
      <w:r>
        <w:t xml:space="preserve">   franchiser    </w:t>
      </w:r>
      <w:r>
        <w:t xml:space="preserve">   convenient    </w:t>
      </w:r>
      <w:r>
        <w:t xml:space="preserve">   unlimited    </w:t>
      </w:r>
      <w:r>
        <w:t xml:space="preserve">   limited    </w:t>
      </w:r>
      <w:r>
        <w:t xml:space="preserve">   economy    </w:t>
      </w:r>
      <w:r>
        <w:t xml:space="preserve">   economic    </w:t>
      </w:r>
      <w:r>
        <w:t xml:space="preserve">   franchisee    </w:t>
      </w:r>
      <w:r>
        <w:t xml:space="preserve">   franchise    </w:t>
      </w:r>
      <w:r>
        <w:t xml:space="preserve">   partnership    </w:t>
      </w:r>
      <w:r>
        <w:t xml:space="preserve">   wages    </w:t>
      </w:r>
      <w:r>
        <w:t xml:space="preserve">   wealth    </w:t>
      </w:r>
      <w:r>
        <w:t xml:space="preserve">   loss    </w:t>
      </w:r>
      <w:r>
        <w:t xml:space="preserve">   profit    </w:t>
      </w:r>
      <w:r>
        <w:t xml:space="preserve">   capital    </w:t>
      </w:r>
      <w:r>
        <w:t xml:space="preserve">   finance    </w:t>
      </w:r>
      <w:r>
        <w:t xml:space="preserve">   money    </w:t>
      </w:r>
      <w:r>
        <w:t xml:space="preserve">   cooperative    </w:t>
      </w:r>
      <w:r>
        <w:t xml:space="preserve">   entrepreneur    </w:t>
      </w:r>
      <w:r>
        <w:t xml:space="preserve">   barter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P.O.B word search</dc:title>
  <dcterms:created xsi:type="dcterms:W3CDTF">2021-10-11T13:57:58Z</dcterms:created>
  <dcterms:modified xsi:type="dcterms:W3CDTF">2021-10-11T13:57:58Z</dcterms:modified>
</cp:coreProperties>
</file>