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P.O.C. who have won Oscars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Jennifer Hudson    </w:t>
      </w:r>
      <w:r>
        <w:t xml:space="preserve">   Whoopi    </w:t>
      </w:r>
      <w:r>
        <w:t xml:space="preserve">   Halle berry    </w:t>
      </w:r>
      <w:r>
        <w:t xml:space="preserve">   Morgan freeman    </w:t>
      </w:r>
      <w:r>
        <w:t xml:space="preserve">   Lupita    </w:t>
      </w:r>
      <w:r>
        <w:t xml:space="preserve">   Octavia Spencer    </w:t>
      </w:r>
      <w:r>
        <w:t xml:space="preserve">   Earl Jones    </w:t>
      </w:r>
      <w:r>
        <w:t xml:space="preserve">   Denzel    </w:t>
      </w:r>
      <w:r>
        <w:t xml:space="preserve">   James Baskett    </w:t>
      </w:r>
      <w:r>
        <w:t xml:space="preserve">   Hattie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P.O.C. who have won Oscars </dc:title>
  <dcterms:created xsi:type="dcterms:W3CDTF">2021-10-11T13:57:04Z</dcterms:created>
  <dcterms:modified xsi:type="dcterms:W3CDTF">2021-10-11T13:57:04Z</dcterms:modified>
</cp:coreProperties>
</file>