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P.O.D Bible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city was Jesus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Tax collector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are in the New Testament?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Damascus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insect did John the Baptist eat in the desert?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first apostles called to follow Jesus?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Malta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did Jesus feed with five loaves of bread and two fish?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Simeon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Jesus was arrested, which apostle disowned him three times?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recognized Jesus as the Messiah when he was presented at the Temple as a baby?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asked Pilate for Jesus’ body after the crucifixion?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Peter and Andrew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was shipwrecked on what island?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about 5000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shortest book in the New Testament?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the Book of Revelation?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Joseph of Arimathea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 was a 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Christ’s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what city was Saul traveling when he encountered a great and blinding light?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 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person to come upon the injured man in the parable of the Good Samaritan?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 this verse. “In every battle you will need faith as your ______ to stop the fiery arrows aimed at you by Satan.”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Locusts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example does Paul say Christians should follow in Chapter 5 of Ephesians?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Bethlehem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P.O.D Bible Matching</dc:title>
  <dcterms:created xsi:type="dcterms:W3CDTF">2021-11-29T03:32:01Z</dcterms:created>
  <dcterms:modified xsi:type="dcterms:W3CDTF">2021-11-29T03:32:01Z</dcterms:modified>
</cp:coreProperties>
</file>