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POE/IRVING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slept for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of the women Poe loved died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Roses, strawberries, and cherries were embroidered on __________ to conceal 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age 20, Poe invents the ________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"The Devil and Tom Walker"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Teacher's at Poe's private school used the __________ to teach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Irving was never __________, which reflects a lot in his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Poe's stories were mainly about beautiful, _________ , young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Annabel Lee was written about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Supernatural character in "The Legend of Sleepy Hollow"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Many of Irving's charachters have ___________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Edgar gets a job as an ___________ for a journal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Poe uses __________ to help set  the mood in his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Poe was born in the same year as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woman who took Poe in after the death of his mother was named ________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of Poe's stories have a man v. __________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 and Irving were writers during the ____________ _____________ period, from 1828 - 1865.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writer that Poe has lunch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Raven" was the first adult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Poe's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Poe's mother was an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setting that is common in Irving's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 drank too many Baltimore ____________, ultimately causing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Romantic writers wrote very ________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 was enrolled in a private church school in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Poe's father, David, was a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Dickens had a pet __________, that inspired one of Poe's most famous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Poe uses to represent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Poe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Poe's wife is also his 1st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POE/IRVING</dc:title>
  <dcterms:created xsi:type="dcterms:W3CDTF">2021-10-11T14:34:22Z</dcterms:created>
  <dcterms:modified xsi:type="dcterms:W3CDTF">2021-10-11T14:34:22Z</dcterms:modified>
</cp:coreProperties>
</file>