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lleva el acento en la penúltima sílaba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unión de dos vocales dentro de la palabra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enemigo de Góngora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lleva el acento en la última sílaba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inició el culteranismo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unión de la última y primera vocal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Poetisa mexicana del siglo de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introdujo el soneto en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últimas consonantes y vocales iguales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lleva el acento en la antepenúltima sílaba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verso de once sílabas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últimas vocales son iguales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hora de la muerte (latín)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Chileno quien escribió 100 poesías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pasajera y corta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verso de 14 sílabas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Italiano que originó el soneto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vive al día y aprovecha el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POESIA</dc:title>
  <dcterms:created xsi:type="dcterms:W3CDTF">2021-10-11T14:34:47Z</dcterms:created>
  <dcterms:modified xsi:type="dcterms:W3CDTF">2021-10-11T14:34:47Z</dcterms:modified>
</cp:coreProperties>
</file>