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POETIC DEVICES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"When I find myself in times of trouble, Mother Mary comes to me."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rhyme is this? “The road goes ever on and on, / Down from the door where it began. / Now far ahead the road as gone / And I must follow if I can.”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"How they clang, and clash, and roar! / What a horror they outpour."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physical shape of the poem in print.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continuation of a sentence or phrase from one line to the next without a pause or break.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"And miles to go before I sleep, / And miles to go before I sleep.”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"The winter evening settles down / With smell of steaks in passageways."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break or pause in the middle of a verse.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"He was four times a father, this fighter prince."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“I had to wait in the station for ten days – an eternity.”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"Hope is the thing with feathers / That perches in the soul, / And sings the tune without the words, / And never stops at all."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"So old it is that no man knows how and why the first poems came.”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‘beat’ created by the arrangement of stressed and unstressed syllables.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pair of rhyming iambic pentameters with the same end rhyme, that form a whole thought.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pattern of the lines that rhyme.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"I am Lazarus, come from the dead."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feeling an author sets or creates for the reader.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sentence or phrase stops at the end of a line, marked by punctuation.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"April is the cruellest month."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"I wandered lonely as a cloud."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rhyme is this? “Once upon a midnight dreary, while I / pondered weak and weary.”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personification, mostly tied with nature and predominantly used to intensify mood and express themes.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line of poetry with ten syllables alternatively stressed and unstressed.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"Water, water everywhere, / Nor any drop to drink."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These poems have no set meter, which is the rhythm of the words, no rhyme scheme, or any particular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indication of the author’s feelings or attitudes toward different subjects.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Imagery refers to the creation of images in the reader’s mind, through the use of ___________ details.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Also known as the ‘perfect rhyme’ – when the latter part of a word or phrase is identical in sound to another.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DEVICES</dc:title>
  <dcterms:created xsi:type="dcterms:W3CDTF">2021-10-11T14:36:20Z</dcterms:created>
  <dcterms:modified xsi:type="dcterms:W3CDTF">2021-10-11T14:36:20Z</dcterms:modified>
</cp:coreProperties>
</file>