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 or meaning behind the word;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dictionary meaning; the literal meaning of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word, phrase or line used more than once in a line or stanza throughout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have the same ending vowel and consonant sounds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telling the story; a voice speaking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word rhymes with another word at the end of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patterns of rhyme poets follow to create their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lines put together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repeating of the same consonant sound at the beginning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composer or author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represent the sound it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structure; or the way a poem is written is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words joined together creates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sound the same at then ends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literature in where the author expresses emotions or tells a story using a special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2021-10-11T14:35:48Z</dcterms:created>
  <dcterms:modified xsi:type="dcterms:W3CDTF">2021-10-11T14:35:48Z</dcterms:modified>
</cp:coreProperties>
</file>