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POETRY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couplet    </w:t>
      </w:r>
      <w:r>
        <w:t xml:space="preserve">   abstractnoun    </w:t>
      </w:r>
      <w:r>
        <w:t xml:space="preserve">   stanza    </w:t>
      </w:r>
      <w:r>
        <w:t xml:space="preserve">   personification    </w:t>
      </w:r>
      <w:r>
        <w:t xml:space="preserve">   repetition    </w:t>
      </w:r>
      <w:r>
        <w:t xml:space="preserve">   adverb    </w:t>
      </w:r>
      <w:r>
        <w:t xml:space="preserve">   adjective    </w:t>
      </w:r>
      <w:r>
        <w:t xml:space="preserve">   onomatopoeia    </w:t>
      </w:r>
      <w:r>
        <w:t xml:space="preserve">   sonnet    </w:t>
      </w:r>
      <w:r>
        <w:t xml:space="preserve">   rhythm    </w:t>
      </w:r>
      <w:r>
        <w:t xml:space="preserve">   rhyme    </w:t>
      </w:r>
      <w:r>
        <w:t xml:space="preserve">   alliteration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TERMINOLOGY</dc:title>
  <dcterms:created xsi:type="dcterms:W3CDTF">2021-10-11T14:36:58Z</dcterms:created>
  <dcterms:modified xsi:type="dcterms:W3CDTF">2021-10-11T14:36:58Z</dcterms:modified>
</cp:coreProperties>
</file>