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human characteristics to inanimate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stands for something else in poetry in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Poetry that has no set meter or beat; tries to capture the beauty of ordinary sounds in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long and narrative poetry that tells a story of a hero who embodies the values of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word sounds or imitates the activity being described.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consecutive lines of poetry that form a unit, often emphasized by rhythm or rhyme.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Poetry that expresses a speaker's emotions or thoughts and does not tell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regular pattern of beats within a line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direct comparison between two unlike objects that says that one thing is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14-line poem written in iambic pentameter.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Language that appeals to all of the senses.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between two unlike objects that uses "like" or "as".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beginning consonant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voice of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character speaks; it may depict origin or social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Rhyming words at the ends of lines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feelings that an author takes towards the subject of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 or song-like poem that tells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rhythmic, compressed language that uses figurative language and imagery to appeal to the reader's senses and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central idea in a piece of writing.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2021-10-12T20:29:06Z</dcterms:created>
  <dcterms:modified xsi:type="dcterms:W3CDTF">2021-10-12T20:29:06Z</dcterms:modified>
</cp:coreProperties>
</file>