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ACCENT    </w:t>
      </w:r>
      <w:r>
        <w:t xml:space="preserve">   ALLITERATION    </w:t>
      </w:r>
      <w:r>
        <w:t xml:space="preserve">   APOSTROPHE    </w:t>
      </w:r>
      <w:r>
        <w:t xml:space="preserve">   BLANK    </w:t>
      </w:r>
      <w:r>
        <w:t xml:space="preserve">   COMPARISON    </w:t>
      </w:r>
      <w:r>
        <w:t xml:space="preserve">   CONTRADICTION    </w:t>
      </w:r>
      <w:r>
        <w:t xml:space="preserve">   CREATIVE    </w:t>
      </w:r>
      <w:r>
        <w:t xml:space="preserve">   EPIC    </w:t>
      </w:r>
      <w:r>
        <w:t xml:space="preserve">   FORM    </w:t>
      </w:r>
      <w:r>
        <w:t xml:space="preserve">   GENRE    </w:t>
      </w:r>
      <w:r>
        <w:t xml:space="preserve">   HYPERBOLE    </w:t>
      </w:r>
      <w:r>
        <w:t xml:space="preserve">   LYRIC    </w:t>
      </w:r>
      <w:r>
        <w:t xml:space="preserve">   METAPHOR    </w:t>
      </w:r>
      <w:r>
        <w:t xml:space="preserve">   ODE    </w:t>
      </w:r>
      <w:r>
        <w:t xml:space="preserve">   ONOMATOPOEIA    </w:t>
      </w:r>
      <w:r>
        <w:t xml:space="preserve">   PATTERN    </w:t>
      </w:r>
      <w:r>
        <w:t xml:space="preserve">   PERSONIFICATION    </w:t>
      </w:r>
      <w:r>
        <w:t xml:space="preserve">   QUATRAIN    </w:t>
      </w:r>
      <w:r>
        <w:t xml:space="preserve">   REPETITION    </w:t>
      </w:r>
      <w:r>
        <w:t xml:space="preserve">   RHYME    </w:t>
      </w:r>
      <w:r>
        <w:t xml:space="preserve">   SATIRE    </w:t>
      </w:r>
      <w:r>
        <w:t xml:space="preserve">   SIMILE    </w:t>
      </w:r>
      <w:r>
        <w:t xml:space="preserve">   TANKA    </w:t>
      </w:r>
      <w:r>
        <w:t xml:space="preserve">   VERB    </w:t>
      </w:r>
      <w:r>
        <w:t xml:space="preserve">   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2021-10-11T14:36:02Z</dcterms:created>
  <dcterms:modified xsi:type="dcterms:W3CDTF">2021-10-11T14:36:02Z</dcterms:modified>
</cp:coreProperties>
</file>