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 - 2.1: Key Term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Statically Indeterminate A structure or body which is over-constrained such that there are more unknown supports than there are equations of static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Moment of Inertia A mathematical property of a cross section that is concerned with a surface area and how that area is distributed about a centroidal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Pinned Support A support that prevents translation in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Cable A strong rope, usually made of metal, designed to have great tensile strength and to be used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Roller Support A support that only prevents a beam from translating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condition where there are no net external forces acting upon a particle or rigid body and the body remains at rest or continues at a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body subjected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Planar Truss A truss that lies in a single plane often used to support roofs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Magnitude The absolute value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Compression Force A body subjected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Member Slender straight pieces of a truss connected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Method of Joints A method of analysis of trusses which constructs free body diagrams of each joint and determines the forces acting in that joint by considering equilibrium of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physical quantity that has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Fixed Support A support that prevents translation and rotation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quantity that has both a magnitude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Statically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Joint The connection points of members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Newton’s Second Law The change of motion of the body is proportional to the net force imposed on the body and is in the direction of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Structure Something made up of interdependent parts in a definite pattern of organization, such as trusses, frames,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Newton’s First Law Every body or particle continues at a state of rest or uniform motion in a straight line, unless it is compelled to change that state by forces acting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Planar Truss A truss that lies in a single plane often used to support roofs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Gusset A plate or bracket for strengthening an angle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Simple Truss A truss composed of triangles, which will retain its shape even when removed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Newton’s Third Law If one body exerts a force on a second body, then the second body exerts a force on the first body which is equal in magnitude, opposite in direction,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A truss composed of triangles, which will retain its shape even when removed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Static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Magnitude The absolute value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Newton’s Second Law The change of motion of the body is proportional to the net force imposed on the body and is in the direction of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Static Equilibrium A condition where there are no net external forces acting upon a particle or rigid body and the body remains at rest or continues at a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Moment The turning effect of a force about a point equal to the magnitude of the force times the perpendicular distance from the point to the line of action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Newton’s Third Law If one body exerts a force on a second body, then the second body exerts a force on the first body which is equal in magnitude, opposite in direction,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Direction The direction of a vector is defined by the angle between a reference axis and the arrow’s line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 or body which is over-constrained such that there are more unknown supports than there are equations of static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Cross-Sectional Area A surface or shape exposed by making a straight cut through something at right angles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Centroid The geometric center of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Body Diagram A diagram used to isolate a body from its environment, showing all external forces acting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Vector Quantity A quantity that has both a magnitude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Flange A broad ridge or pair of ridges projecting at a right angle from the edge of a structural shape in order to strengthen or stiffen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Concurrent Force Systems A force system where all of the forces are applied at a common point on the body or having their lines of action with a common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Tension Force A body subjected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CABLE A strong rope, usually made of metal, designed to have great tensile strength and to be used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Moment The turning effect of a force about a point equal to the magnitude of the force times the perpendicular distance from the point to the line of action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Scalar A physical quantity that has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Moment of Inertia A mathematical property of a cross section that is concerned with a surface area and how that area is distributed about a centroidal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support that only prevents a beam from translating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Member Slender straight pieces of a truss connected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Method of Joints A method of analysis of trusses which constructs free body diagrams of each joint and determines the forces acting in that joint by considering equilibrium of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Something made up of interdependent parts in a definite pattern of organization, such as trusses, frames,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Pinned Support A support that prevents translation in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Resultant Force The resultant of a system of force is the vector sum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Sense  The sense of a vector is the direction of the vector relative to its path and indicated by the location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Resultant Force The resultant of a system of force is the vector sum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Newton’s First Law Every body or particle continues at a state of rest or uniform motion in a straight line, unless it is compelled to change that state by forces acting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sense of a vector is the direction of the vector relative to its path and indicated by the location of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 - 2.1: Key Term Word Crossword</dc:title>
  <dcterms:created xsi:type="dcterms:W3CDTF">2021-10-11T14:34:37Z</dcterms:created>
  <dcterms:modified xsi:type="dcterms:W3CDTF">2021-10-11T14:34:37Z</dcterms:modified>
</cp:coreProperties>
</file>