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POG 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haikyu    </w:t>
      </w:r>
      <w:r>
        <w:t xml:space="preserve">   demonslayer    </w:t>
      </w:r>
      <w:r>
        <w:t xml:space="preserve">   my hero academia    </w:t>
      </w:r>
      <w:r>
        <w:t xml:space="preserve">   attack on titan    </w:t>
      </w:r>
      <w:r>
        <w:t xml:space="preserve">   nezuko    </w:t>
      </w:r>
      <w:r>
        <w:t xml:space="preserve">   zenitsu    </w:t>
      </w:r>
      <w:r>
        <w:t xml:space="preserve">   tanjuro    </w:t>
      </w:r>
      <w:r>
        <w:t xml:space="preserve">   armin    </w:t>
      </w:r>
      <w:r>
        <w:t xml:space="preserve">   all might    </w:t>
      </w:r>
      <w:r>
        <w:t xml:space="preserve">   bakugo    </w:t>
      </w:r>
      <w:r>
        <w:t xml:space="preserve">   deku    </w:t>
      </w:r>
      <w:r>
        <w:t xml:space="preserve">   eren    </w:t>
      </w:r>
      <w:r>
        <w:t xml:space="preserve">   froppy    </w:t>
      </w:r>
      <w:r>
        <w:t xml:space="preserve">   levi    </w:t>
      </w:r>
      <w:r>
        <w:t xml:space="preserve">   mikasa    </w:t>
      </w:r>
      <w:r>
        <w:t xml:space="preserve">   ochako    </w:t>
      </w:r>
      <w:r>
        <w:t xml:space="preserve">   shoko    </w:t>
      </w:r>
      <w:r>
        <w:t xml:space="preserve">   shoto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 ANIME</dc:title>
  <dcterms:created xsi:type="dcterms:W3CDTF">2021-12-23T03:45:27Z</dcterms:created>
  <dcterms:modified xsi:type="dcterms:W3CDTF">2021-12-23T03:45:27Z</dcterms:modified>
</cp:coreProperties>
</file>