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POIORA KIMI KUPU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TAURA    </w:t>
      </w:r>
      <w:r>
        <w:t xml:space="preserve">   AWE    </w:t>
      </w:r>
      <w:r>
        <w:t xml:space="preserve">   POI    </w:t>
      </w:r>
      <w:r>
        <w:t xml:space="preserve">   MANAWATAKI    </w:t>
      </w:r>
      <w:r>
        <w:t xml:space="preserve">   MITA    </w:t>
      </w:r>
      <w:r>
        <w:t xml:space="preserve">   ŪNGERI    </w:t>
      </w:r>
      <w:r>
        <w:t xml:space="preserve">   MUA    </w:t>
      </w:r>
      <w:r>
        <w:t xml:space="preserve">   MURI    </w:t>
      </w:r>
      <w:r>
        <w:t xml:space="preserve">   MĀORI    </w:t>
      </w:r>
      <w:r>
        <w:t xml:space="preserve">   AROHA    </w:t>
      </w:r>
      <w:r>
        <w:t xml:space="preserve">   PONO    </w:t>
      </w:r>
      <w:r>
        <w:t xml:space="preserve">   TIKA    </w:t>
      </w:r>
      <w:r>
        <w:t xml:space="preserve">   MAUĪ    </w:t>
      </w:r>
      <w:r>
        <w:t xml:space="preserve">   MATAU    </w:t>
      </w:r>
      <w:r>
        <w:t xml:space="preserve">   RINGA    </w:t>
      </w:r>
      <w:r>
        <w:t xml:space="preserve">   HARAKEKE    </w:t>
      </w:r>
      <w:r>
        <w:t xml:space="preserve">   RANGINUI    </w:t>
      </w:r>
      <w:r>
        <w:t xml:space="preserve">   PAPATUANUKU    </w:t>
      </w:r>
      <w:r>
        <w:t xml:space="preserve">   ATUA    </w:t>
      </w:r>
      <w:r>
        <w:t xml:space="preserve">   OHO    </w:t>
      </w:r>
      <w:r>
        <w:t xml:space="preserve">   RONGOĀ    </w:t>
      </w:r>
      <w:r>
        <w:t xml:space="preserve">   WHAKARONGO    </w:t>
      </w:r>
      <w:r>
        <w:t xml:space="preserve">   UHA    </w:t>
      </w:r>
      <w:r>
        <w:t xml:space="preserve">   MANU    </w:t>
      </w:r>
      <w:r>
        <w:t xml:space="preserve">   KOI    </w:t>
      </w:r>
      <w:r>
        <w:t xml:space="preserve">   WAIATA    </w:t>
      </w:r>
      <w:r>
        <w:t xml:space="preserve">   TOPA    </w:t>
      </w:r>
      <w:r>
        <w:t xml:space="preserve">   RERE    </w:t>
      </w:r>
      <w:r>
        <w:t xml:space="preserve">   KARE A ROTO    </w:t>
      </w:r>
      <w:r>
        <w:t xml:space="preserve">   HUARERE    </w:t>
      </w:r>
      <w:r>
        <w:t xml:space="preserve">   ORANGA    </w:t>
      </w:r>
      <w:r>
        <w:t xml:space="preserve">   HARIKOA    </w:t>
      </w:r>
      <w:r>
        <w:t xml:space="preserve">   TE REO    </w:t>
      </w:r>
      <w:r>
        <w:t xml:space="preserve">   IWI    </w:t>
      </w:r>
      <w:r>
        <w:t xml:space="preserve">   HAPŪ    </w:t>
      </w:r>
      <w:r>
        <w:t xml:space="preserve">   MARAE    </w:t>
      </w:r>
      <w:r>
        <w:t xml:space="preserve">   WHENUA    </w:t>
      </w:r>
      <w:r>
        <w:t xml:space="preserve">   WHĀNAU    </w:t>
      </w:r>
      <w:r>
        <w:t xml:space="preserve">   WANA    </w:t>
      </w:r>
      <w:r>
        <w:t xml:space="preserve">   WEHI    </w:t>
      </w:r>
      <w:r>
        <w:t xml:space="preserve">   IHI    </w:t>
      </w:r>
      <w:r>
        <w:t xml:space="preserve">   TAMARIKI    </w:t>
      </w:r>
      <w:r>
        <w:t xml:space="preserve">   WAHINE    </w:t>
      </w:r>
      <w:r>
        <w:t xml:space="preserve">   TANE    </w:t>
      </w:r>
      <w:r>
        <w:t xml:space="preserve">   HINENGARO    </w:t>
      </w:r>
      <w:r>
        <w:t xml:space="preserve">   TINANA    </w:t>
      </w:r>
      <w:r>
        <w:t xml:space="preserve">   WHAKAPAPA    </w:t>
      </w:r>
      <w:r>
        <w:t xml:space="preserve">   WAIRUA    </w:t>
      </w:r>
      <w:r>
        <w:t xml:space="preserve">   TIKANGA    </w:t>
      </w:r>
      <w:r>
        <w:t xml:space="preserve">   TAPU    </w:t>
      </w:r>
      <w:r>
        <w:t xml:space="preserve">   MANA    </w:t>
      </w:r>
      <w:r>
        <w:t xml:space="preserve">   MAURI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POIORA KIMI KUPU</dc:title>
  <dcterms:created xsi:type="dcterms:W3CDTF">2021-10-11T14:37:36Z</dcterms:created>
  <dcterms:modified xsi:type="dcterms:W3CDTF">2021-10-11T14:37:36Z</dcterms:modified>
</cp:coreProperties>
</file>