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POKEMANS NZ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yveltal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pokeball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volcanion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heracross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blastoise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xerneas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gyrados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pikachu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mewto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POKEMANS NZ</dc:title>
  <dcterms:created xsi:type="dcterms:W3CDTF">2021-10-11T14:36:03Z</dcterms:created>
  <dcterms:modified xsi:type="dcterms:W3CDTF">2021-10-11T14:36:03Z</dcterms:modified>
</cp:coreProperties>
</file>