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water spider, with a bubble around its'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evolved form of Growlithe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purple snake, with kobra like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Looks like a big cloud, it has a blue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pink elephant on two legs, often helps out nurses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herds Mareep, and it is the last stage of it as well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extinct, it is a light purple color, and it can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stage of Abra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Green and little, with tusks on each side of its'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underwater sea creature, that went extinct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white and grey pokemon, with like a white mask and holes on its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monkey with hands for a tail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2021-10-11T14:37:32Z</dcterms:created>
  <dcterms:modified xsi:type="dcterms:W3CDTF">2021-10-11T14:37:32Z</dcterms:modified>
</cp:coreProperties>
</file>