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- THE ORIGINALS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FOXFIRE    </w:t>
      </w:r>
      <w:r>
        <w:t xml:space="preserve">   SNAKEY    </w:t>
      </w:r>
      <w:r>
        <w:t xml:space="preserve">   STORKPECKER    </w:t>
      </w:r>
      <w:r>
        <w:t xml:space="preserve">   HERMIE    </w:t>
      </w:r>
      <w:r>
        <w:t xml:space="preserve">   COBRAY    </w:t>
      </w:r>
      <w:r>
        <w:t xml:space="preserve">   CHARMANDER    </w:t>
      </w:r>
      <w:r>
        <w:t xml:space="preserve">   COOCOO    </w:t>
      </w:r>
      <w:r>
        <w:t xml:space="preserve">   SQUIRTLE    </w:t>
      </w:r>
      <w:r>
        <w:t xml:space="preserve">   CRABBY    </w:t>
      </w:r>
      <w:r>
        <w:t xml:space="preserve">   VAMP    </w:t>
      </w:r>
      <w:r>
        <w:t xml:space="preserve">   SONIC    </w:t>
      </w:r>
      <w:r>
        <w:t xml:space="preserve">   BULBASAUR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- THE ORIGINALS </dc:title>
  <dcterms:created xsi:type="dcterms:W3CDTF">2021-10-11T14:37:47Z</dcterms:created>
  <dcterms:modified xsi:type="dcterms:W3CDTF">2021-10-11T14:37:47Z</dcterms:modified>
</cp:coreProperties>
</file>