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WORD SCRAMBLE</w:t>
      </w:r>
    </w:p>
    <w:p>
      <w:pPr>
        <w:pStyle w:val="Questions"/>
      </w:pPr>
      <w:r>
        <w:t xml:space="preserve">1. BBUASRAUL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EARANCDHMR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EMW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WOTMWE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RESOLMT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DPOZAS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RGCEEI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RUZAAQYA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RNIOTCAU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LETREIESG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EEEEV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AIPKUHC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TDITO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ARLNXOS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LECIBE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DAAYSGRO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GFIAIRARG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PTHPIAOSPO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AOLMOAMOL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NHAMAPY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BULBASAUR    </w:t>
      </w:r>
      <w:r>
        <w:t xml:space="preserve">   CHARMANDER    </w:t>
      </w:r>
      <w:r>
        <w:t xml:space="preserve">   MEW    </w:t>
      </w:r>
      <w:r>
        <w:t xml:space="preserve">   MEWTWO    </w:t>
      </w:r>
      <w:r>
        <w:t xml:space="preserve">   MOLTRES    </w:t>
      </w:r>
      <w:r>
        <w:t xml:space="preserve">   ZAPDOS    </w:t>
      </w:r>
      <w:r>
        <w:t xml:space="preserve">   REGICE    </w:t>
      </w:r>
      <w:r>
        <w:t xml:space="preserve">   RAYQUAZA    </w:t>
      </w:r>
      <w:r>
        <w:t xml:space="preserve">   ARTICUNO    </w:t>
      </w:r>
      <w:r>
        <w:t xml:space="preserve">   REGISTEEL    </w:t>
      </w:r>
      <w:r>
        <w:t xml:space="preserve">   EEVEE    </w:t>
      </w:r>
      <w:r>
        <w:t xml:space="preserve">   PIKACHU    </w:t>
      </w:r>
      <w:r>
        <w:t xml:space="preserve">   DITTO    </w:t>
      </w:r>
      <w:r>
        <w:t xml:space="preserve">   SNORLAX    </w:t>
      </w:r>
      <w:r>
        <w:t xml:space="preserve">   CELEBI    </w:t>
      </w:r>
      <w:r>
        <w:t xml:space="preserve">   Gyarados    </w:t>
      </w:r>
      <w:r>
        <w:t xml:space="preserve">   Girafarig    </w:t>
      </w:r>
      <w:r>
        <w:t xml:space="preserve">   Hippopotas    </w:t>
      </w:r>
      <w:r>
        <w:t xml:space="preserve">   Alomomola    </w:t>
      </w:r>
      <w:r>
        <w:t xml:space="preserve">   MANAPHY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SCRAMBLE</dc:title>
  <dcterms:created xsi:type="dcterms:W3CDTF">2021-10-11T14:37:32Z</dcterms:created>
  <dcterms:modified xsi:type="dcterms:W3CDTF">2021-10-11T14:37:32Z</dcterms:modified>
</cp:coreProperties>
</file>