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ZUPA    </w:t>
      </w:r>
      <w:r>
        <w:t xml:space="preserve">   ZLOTY    </w:t>
      </w:r>
      <w:r>
        <w:t xml:space="preserve">   WISLA    </w:t>
      </w:r>
      <w:r>
        <w:t xml:space="preserve">   WARSAW    </w:t>
      </w:r>
      <w:r>
        <w:t xml:space="preserve">   TATRA    </w:t>
      </w:r>
      <w:r>
        <w:t xml:space="preserve">   TAK    </w:t>
      </w:r>
      <w:r>
        <w:t xml:space="preserve">   STO LAT    </w:t>
      </w:r>
      <w:r>
        <w:t xml:space="preserve">   NIE    </w:t>
      </w:r>
      <w:r>
        <w:t xml:space="preserve">   KAZIMIERZ PULASKI    </w:t>
      </w:r>
      <w:r>
        <w:t xml:space="preserve">   POZNAN    </w:t>
      </w:r>
      <w:r>
        <w:t xml:space="preserve">   POPE JOHN PAUL II    </w:t>
      </w:r>
      <w:r>
        <w:t xml:space="preserve">   POLAND    </w:t>
      </w:r>
      <w:r>
        <w:t xml:space="preserve">   TADEUSZ KOSCIUSKO    </w:t>
      </w:r>
      <w:r>
        <w:t xml:space="preserve">   SAINT HEDWIG    </w:t>
      </w:r>
      <w:r>
        <w:t xml:space="preserve">   MARIA SKLODOWSKA CURIE    </w:t>
      </w:r>
      <w:r>
        <w:t xml:space="preserve">   FREDERIC CHOPIN    </w:t>
      </w:r>
      <w:r>
        <w:t xml:space="preserve">   BALTIC SEA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2021-10-11T14:37:34Z</dcterms:created>
  <dcterms:modified xsi:type="dcterms:W3CDTF">2021-10-11T14:37:34Z</dcterms:modified>
</cp:coreProperties>
</file>