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cereal    </w:t>
      </w:r>
      <w:r>
        <w:t xml:space="preserve">   milk    </w:t>
      </w:r>
      <w:r>
        <w:t xml:space="preserve">   breakfast    </w:t>
      </w:r>
      <w:r>
        <w:t xml:space="preserve">   Choo Choos    </w:t>
      </w:r>
      <w:r>
        <w:t xml:space="preserve">   pajamas    </w:t>
      </w:r>
      <w:r>
        <w:t xml:space="preserve">   sleigh    </w:t>
      </w:r>
      <w:r>
        <w:t xml:space="preserve">   express    </w:t>
      </w:r>
      <w:r>
        <w:t xml:space="preserve">   North Pole    </w:t>
      </w:r>
      <w:r>
        <w:t xml:space="preserve">   elves    </w:t>
      </w:r>
      <w:r>
        <w:t xml:space="preserve">   believe    </w:t>
      </w:r>
      <w:r>
        <w:t xml:space="preserve">   snowflake    </w:t>
      </w:r>
      <w:r>
        <w:t xml:space="preserve">   Santa    </w:t>
      </w:r>
      <w:r>
        <w:t xml:space="preserve">   Polar    </w:t>
      </w:r>
      <w:r>
        <w:t xml:space="preserve">   bell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</dc:title>
  <dcterms:created xsi:type="dcterms:W3CDTF">2021-10-11T14:38:17Z</dcterms:created>
  <dcterms:modified xsi:type="dcterms:W3CDTF">2021-10-11T14:38:17Z</dcterms:modified>
</cp:coreProperties>
</file>