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P-O-L-C Crossword - Exercise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of disapproval of someone or something based on perceived faults or mistakes.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responsible for controlling or administering all or part of 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principles or standards of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developing an organizational structure and allocating human resources to ensure the accomplishment of objectives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involves the social and informal sources of influence that you use to inspire action taken by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ensuring that performance does not deviate from standards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objectives and determining a course of action for achieving those objectives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or reasons one has for acting or behaving in a particular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or purpose natural to or intended for a person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structure underlying a system, concept, or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P-O-L-C Crossword - Exercise 1</dc:title>
  <dcterms:created xsi:type="dcterms:W3CDTF">2021-10-11T13:58:13Z</dcterms:created>
  <dcterms:modified xsi:type="dcterms:W3CDTF">2021-10-11T13:58:13Z</dcterms:modified>
</cp:coreProperties>
</file>