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P-O-L-C PRINCIPLES OF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information about where the organization is with respect to what was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principles of division of labor and 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planning is short-range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planning is intermediate -range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planning has a long time frame?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think about or plan the future with imagination or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Decisions made about the structure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ensuring that performance does not deviate from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an examination and verification of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critical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social and informal sources of influences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P-O-L-C PRINCIPLES OF MANAGEMENT</dc:title>
  <dcterms:created xsi:type="dcterms:W3CDTF">2021-10-11T13:58:25Z</dcterms:created>
  <dcterms:modified xsi:type="dcterms:W3CDTF">2021-10-11T13:58:25Z</dcterms:modified>
</cp:coreProperties>
</file>