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seeks to elect candidates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Parties based on a particular set of beliefs, a comprehensive view of social, economic, and political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that believes consenting adults can choose sexuality but companies can refuse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Republican and Democratic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conflicting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Differences in political views held by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Governement action based on firm allegiance to a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that believes in a limited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community and social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democratic party is a fan of _____taxation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Followers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/The republican party is for  ______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Party intolerant of racism,sexism,homophobism, and ageism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by 2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against gun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agreement among various groups on fundamental matters;broad agreement on public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of the political parties not widely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Jacksons Opponents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green party believes in no ____penalty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</dc:title>
  <dcterms:created xsi:type="dcterms:W3CDTF">2021-10-11T14:37:15Z</dcterms:created>
  <dcterms:modified xsi:type="dcterms:W3CDTF">2021-10-11T14:37:15Z</dcterms:modified>
</cp:coreProperties>
</file>