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POLITICIANS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Michael Gove    </w:t>
      </w:r>
      <w:r>
        <w:t xml:space="preserve">   Norman Lamb    </w:t>
      </w:r>
      <w:r>
        <w:t xml:space="preserve">   Nick Clegg    </w:t>
      </w:r>
      <w:r>
        <w:t xml:space="preserve">   Paul Nuttall    </w:t>
      </w:r>
      <w:r>
        <w:t xml:space="preserve">   Boris Johnson    </w:t>
      </w:r>
      <w:r>
        <w:t xml:space="preserve">   Sadiq Khan    </w:t>
      </w:r>
      <w:r>
        <w:t xml:space="preserve">   Ed Balls    </w:t>
      </w:r>
      <w:r>
        <w:t xml:space="preserve">   Nicola Sturgeon    </w:t>
      </w:r>
      <w:r>
        <w:t xml:space="preserve">   Theresa May    </w:t>
      </w:r>
      <w:r>
        <w:t xml:space="preserve">   Jeremy Corbyn    </w:t>
      </w:r>
      <w:r>
        <w:t xml:space="preserve">   Tony Blair    </w:t>
      </w:r>
      <w:r>
        <w:t xml:space="preserve">   John Bercow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POLITICIANS WORDSEARCH</dc:title>
  <dcterms:created xsi:type="dcterms:W3CDTF">2021-10-11T14:37:42Z</dcterms:created>
  <dcterms:modified xsi:type="dcterms:W3CDTF">2021-10-11T14:37:42Z</dcterms:modified>
</cp:coreProperties>
</file>