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POLLINATION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PROBOSCIS    </w:t>
      </w:r>
      <w:r>
        <w:t xml:space="preserve">   HAIR    </w:t>
      </w:r>
      <w:r>
        <w:t xml:space="preserve">   NECTAR    </w:t>
      </w:r>
      <w:r>
        <w:t xml:space="preserve">   FLOWER    </w:t>
      </w:r>
      <w:r>
        <w:t xml:space="preserve">   POLLEN    </w:t>
      </w:r>
      <w:r>
        <w:t xml:space="preserve">   SEPAL    </w:t>
      </w:r>
      <w:r>
        <w:t xml:space="preserve">   ROOTS    </w:t>
      </w:r>
      <w:r>
        <w:t xml:space="preserve">   STYLE    </w:t>
      </w:r>
      <w:r>
        <w:t xml:space="preserve">   STIGMA    </w:t>
      </w:r>
      <w:r>
        <w:t xml:space="preserve">   STEM    </w:t>
      </w:r>
      <w:r>
        <w:t xml:space="preserve">   PETAL    </w:t>
      </w:r>
      <w:r>
        <w:t xml:space="preserve">   OVARY    </w:t>
      </w:r>
      <w:r>
        <w:t xml:space="preserve">   FILAMENT    </w:t>
      </w:r>
      <w:r>
        <w:t xml:space="preserve">   LEAF    </w:t>
      </w:r>
      <w:r>
        <w:t xml:space="preserve">   ANTHER    </w:t>
      </w:r>
      <w:r>
        <w:t xml:space="preserve">   HUMMINGBIRD    </w:t>
      </w:r>
      <w:r>
        <w:t xml:space="preserve">   WASP    </w:t>
      </w:r>
      <w:r>
        <w:t xml:space="preserve">   MOTH    </w:t>
      </w:r>
      <w:r>
        <w:t xml:space="preserve">   HONEYBEE    </w:t>
      </w:r>
      <w:r>
        <w:t xml:space="preserve">   FLY    </w:t>
      </w:r>
      <w:r>
        <w:t xml:space="preserve">   BUTTERFLY    </w:t>
      </w:r>
      <w:r>
        <w:t xml:space="preserve">   BUMBLEBEE    </w:t>
      </w:r>
      <w:r>
        <w:t xml:space="preserve">   BAT    </w:t>
      </w:r>
      <w:r>
        <w:t xml:space="preserve">   BEETLE    </w:t>
      </w:r>
      <w:r>
        <w:t xml:space="preserve">   ANT    </w:t>
      </w:r>
      <w:r>
        <w:t xml:space="preserve">   POLLINATOR    </w:t>
      </w:r>
      <w:r>
        <w:t xml:space="preserve">   POLLINATION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POLLINATION</dc:title>
  <dcterms:created xsi:type="dcterms:W3CDTF">2021-10-11T14:38:48Z</dcterms:created>
  <dcterms:modified xsi:type="dcterms:W3CDTF">2021-10-11T14:38:48Z</dcterms:modified>
</cp:coreProperties>
</file>