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alternative way to produce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equivalent of cut down(trees)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used by farmers to make vegetables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equivalent of endanger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made by factories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protects the earth from ultraviolet radiation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equivalent of litter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Gases coming out of cars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concerned with environmental issues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disaster in the Gulf of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2021-10-11T14:38:58Z</dcterms:created>
  <dcterms:modified xsi:type="dcterms:W3CDTF">2021-10-11T14:38:58Z</dcterms:modified>
</cp:coreProperties>
</file>