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It´s a cause of pollution into the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Introduction of contaminants into the natural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process causes pollution specially when we use fossil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pollution happens when we waste land and cut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prevent pollution if you use this material instead plastic.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pollution happening in the 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problem which causes air pollution by factories.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Contaminants present into water of rivers, lakes and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It´s a consequence of pollution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It´s an action to reduce contaminats at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CROSSWORD</dc:title>
  <dcterms:created xsi:type="dcterms:W3CDTF">2021-10-11T14:38:18Z</dcterms:created>
  <dcterms:modified xsi:type="dcterms:W3CDTF">2021-10-11T14:38:18Z</dcterms:modified>
</cp:coreProperties>
</file>