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POLS 1000 - Group Battle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system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Article I, Section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no higher power than the people and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Policies involving control of money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rejects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Policymaking characterized by a series of decisions, making small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one hundred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can veto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lawmaking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Economic Policies involving taxing and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Process of putting specific policies into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who live and vote in a governmental official's state or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Plan of action to solve social problem or address a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branch was created by Article III of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Refusal to do business with someone as an expression of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Disagreement of a judge with a majority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Wrote "The Science of Muddling Through"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complex organization with a hierarchy of authority and specific work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Declaring executive or legislative acts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"Presidential Power is the Power to Persuade"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Rules that guide governmental program operations and business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national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Division of power between federal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Ideology which prefers to maintain the "status quo"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Current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Ten Amendments to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redrawing boundaries for electoral jurisdictions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Created by the Volstead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 1000 - Group Battle Vocabulary</dc:title>
  <dcterms:created xsi:type="dcterms:W3CDTF">2021-10-11T14:37:59Z</dcterms:created>
  <dcterms:modified xsi:type="dcterms:W3CDTF">2021-10-11T14:37:59Z</dcterms:modified>
</cp:coreProperties>
</file>