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POLS 201: Crossword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powers supported by the Constitution that are not expressly stated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that are also known as "unalienable rights"?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first 10 amendements of the Constitution also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support a strong national government and a system of seperated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is the system for implementing decisions made through the political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power is held by a single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a cohesive set of ideas and beliefs used to organize and evaluate the political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economis system is based on competition among buisnesses without government interference?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 that was proposed by the larger states during the Constitutional Convention that based representation in the national legislature on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 is a government by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is when each branch of government has power over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Supreme Court's power to strike down a law or an executive branch action that is finds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sides of the ideological spectrum?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process that determines what government does.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division of power across the local, state, and national governments?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 201: Crossword Chapters 1-3</dc:title>
  <dcterms:created xsi:type="dcterms:W3CDTF">2021-10-11T14:38:41Z</dcterms:created>
  <dcterms:modified xsi:type="dcterms:W3CDTF">2021-10-11T14:38:41Z</dcterms:modified>
</cp:coreProperties>
</file>