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POLS 201: Crossword Chapters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citizens' views on politics and government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that illegally or unconstitutionally acquired evidence cannot be used in a criminal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_____ is a way to measure public opinion by interviewing a large sample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that is offensive or abusive , particularly in terms of race, gender, or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rights are read to a suspect before anything the suspect says can be used in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13th, 14th, and 15th amendments are also referred to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14th amendment that forbids states from denying "life, liberty, or property" to any person without due process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government call the basic political freedoms that protect citizens from governmental abuses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 _______ is the act of being tried twice for the same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evidence to suggest that differences in the behavior of two groups can rationalize unequal treatment of these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the pieces of information a person uses to form an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 _______ is what the Supreme Court uses to determine whether a practice violates the 1st amendment's establishment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________ is nonverbal expressions, such as the use of signs or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when you speak false statments that damage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___ is a citizen's loyalty to a specific political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 201: Crossword Chapters 4-7</dc:title>
  <dcterms:created xsi:type="dcterms:W3CDTF">2021-10-11T14:38:43Z</dcterms:created>
  <dcterms:modified xsi:type="dcterms:W3CDTF">2021-10-11T14:38:43Z</dcterms:modified>
</cp:coreProperties>
</file>